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639A3" w14:textId="2B80D5BF" w:rsidR="00B61EB6" w:rsidRDefault="006725C1" w:rsidP="00B61EB6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6952">
        <w:rPr>
          <w:b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1FF450FB" wp14:editId="341101F0">
            <wp:simplePos x="0" y="0"/>
            <wp:positionH relativeFrom="margin">
              <wp:posOffset>-535305</wp:posOffset>
            </wp:positionH>
            <wp:positionV relativeFrom="margin">
              <wp:posOffset>46355</wp:posOffset>
            </wp:positionV>
            <wp:extent cx="878205" cy="952500"/>
            <wp:effectExtent l="0" t="0" r="0" b="0"/>
            <wp:wrapSquare wrapText="bothSides"/>
            <wp:docPr id="4" name="Picture 4" descr="https://encrypted-tbn3.gstatic.com/images?q=tbn:ANd9GcRVtgAM1IJ0zHDN8D1QLkOKeFRGPmNAkCcxuTIAcYJHegrxSz9T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VtgAM1IJ0zHDN8D1QLkOKeFRGPmNAkCcxuTIAcYJHegrxSz9T9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7A3" w:rsidRPr="003B6952">
        <w:rPr>
          <w:rFonts w:ascii="Anek Malayalam" w:hAnsi="Anek Malayalam" w:cs="Anek Malayalam"/>
          <w:b/>
          <w:noProof/>
          <w:sz w:val="36"/>
          <w:szCs w:val="36"/>
          <w:lang w:val="en-IN" w:eastAsia="en-IN"/>
        </w:rPr>
        <w:drawing>
          <wp:anchor distT="0" distB="0" distL="0" distR="0" simplePos="0" relativeHeight="251657216" behindDoc="0" locked="0" layoutInCell="0" allowOverlap="1" wp14:anchorId="1D3DE1E4" wp14:editId="576FD151">
            <wp:simplePos x="0" y="0"/>
            <wp:positionH relativeFrom="margin">
              <wp:posOffset>4870450</wp:posOffset>
            </wp:positionH>
            <wp:positionV relativeFrom="margin">
              <wp:posOffset>58420</wp:posOffset>
            </wp:positionV>
            <wp:extent cx="901700" cy="901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DE7AD" w14:textId="3B4655CD" w:rsidR="00B61EB6" w:rsidRPr="003B6952" w:rsidRDefault="006D0D46" w:rsidP="00656986">
      <w:pPr>
        <w:spacing w:after="0"/>
        <w:ind w:left="-426"/>
        <w:jc w:val="center"/>
        <w:rPr>
          <w:rFonts w:eastAsia="Times New Roman" w:cs="Times New Roman"/>
          <w:b/>
          <w:bCs/>
          <w:color w:val="224B12"/>
          <w:sz w:val="36"/>
          <w:szCs w:val="36"/>
        </w:rPr>
      </w:pPr>
      <w:r>
        <w:rPr>
          <w:rFonts w:eastAsia="Times New Roman" w:cs="Times New Roman"/>
          <w:b/>
          <w:bCs/>
          <w:color w:val="224B12"/>
          <w:sz w:val="36"/>
          <w:szCs w:val="36"/>
        </w:rPr>
        <w:t>KSCSTE-</w:t>
      </w:r>
      <w:r w:rsidR="00B61EB6" w:rsidRPr="003B6952">
        <w:rPr>
          <w:rFonts w:eastAsia="Times New Roman" w:cs="Times New Roman"/>
          <w:b/>
          <w:bCs/>
          <w:color w:val="224B12"/>
          <w:sz w:val="36"/>
          <w:szCs w:val="36"/>
        </w:rPr>
        <w:t>SRINIVASA RAMANUJAN INSTITUTE FOR BASIC SCIENCES</w:t>
      </w:r>
    </w:p>
    <w:p w14:paraId="4DFB3D7B" w14:textId="3C28C84C" w:rsidR="006725C1" w:rsidRDefault="00B45932" w:rsidP="00656986">
      <w:pPr>
        <w:spacing w:after="0"/>
        <w:jc w:val="center"/>
        <w:rPr>
          <w:rFonts w:ascii="Liberation Serif" w:eastAsia="Times New Roman" w:hAnsi="Liberation Serif" w:cs="Times New Roman"/>
        </w:rPr>
      </w:pPr>
      <w:r>
        <w:rPr>
          <w:rFonts w:ascii="Liberation Serif" w:hAnsi="Liberation Serif"/>
        </w:rPr>
        <w:t xml:space="preserve">      </w:t>
      </w:r>
      <w:r w:rsidR="003073B5">
        <w:rPr>
          <w:rStyle w:val="texhtml"/>
          <w:b/>
          <w:bCs/>
          <w:i/>
          <w:iCs/>
          <w:color w:val="202122"/>
          <w:sz w:val="28"/>
          <w:szCs w:val="28"/>
          <w:shd w:val="clear" w:color="auto" w:fill="FFFFFF"/>
        </w:rPr>
        <w:t>π</w:t>
      </w:r>
      <w:r w:rsidR="006725C1">
        <w:rPr>
          <w:rFonts w:ascii="Times New Roman" w:hAnsi="Times New Roman" w:cs="Times New Roman"/>
        </w:rPr>
        <w:t>-</w:t>
      </w:r>
      <w:r w:rsidR="006725C1">
        <w:t xml:space="preserve">Hills, </w:t>
      </w:r>
      <w:proofErr w:type="spellStart"/>
      <w:r w:rsidR="006725C1">
        <w:t>Nedumkuzhy</w:t>
      </w:r>
      <w:proofErr w:type="spellEnd"/>
      <w:r w:rsidR="006725C1">
        <w:t xml:space="preserve">, </w:t>
      </w:r>
      <w:r w:rsidR="00B61EB6" w:rsidRPr="00BD0387">
        <w:rPr>
          <w:rFonts w:ascii="Liberation Serif" w:hAnsi="Liberation Serif"/>
        </w:rPr>
        <w:t xml:space="preserve">Pampady, </w:t>
      </w:r>
      <w:proofErr w:type="spellStart"/>
      <w:r w:rsidR="00B61EB6" w:rsidRPr="00BD0387">
        <w:rPr>
          <w:rFonts w:ascii="Liberation Serif" w:eastAsia="Times New Roman" w:hAnsi="Liberation Serif" w:cs="Times New Roman"/>
        </w:rPr>
        <w:t>Velloor</w:t>
      </w:r>
      <w:proofErr w:type="spellEnd"/>
      <w:r w:rsidR="00B61EB6" w:rsidRPr="00BD0387">
        <w:rPr>
          <w:rFonts w:ascii="Liberation Serif" w:eastAsia="Times New Roman" w:hAnsi="Liberation Serif" w:cs="Times New Roman"/>
        </w:rPr>
        <w:t xml:space="preserve"> </w:t>
      </w:r>
      <w:r w:rsidR="00B61EB6" w:rsidRPr="00BD0387">
        <w:rPr>
          <w:rFonts w:ascii="Liberation Serif" w:hAnsi="Liberation Serif"/>
        </w:rPr>
        <w:t>P. O.</w:t>
      </w:r>
      <w:r w:rsidR="00B61EB6" w:rsidRPr="00BD0387">
        <w:rPr>
          <w:rFonts w:ascii="Liberation Serif" w:eastAsia="Times New Roman" w:hAnsi="Liberation Serif" w:cs="Times New Roman"/>
        </w:rPr>
        <w:t xml:space="preserve"> 686 501 </w:t>
      </w:r>
    </w:p>
    <w:p w14:paraId="430D99EF" w14:textId="0894C2A1" w:rsidR="00B61EB6" w:rsidRPr="00BD0387" w:rsidRDefault="00B61EB6" w:rsidP="00656986">
      <w:pPr>
        <w:spacing w:after="0"/>
        <w:jc w:val="center"/>
        <w:rPr>
          <w:rFonts w:ascii="Anek Malayalam" w:eastAsia="Times New Roman" w:hAnsi="Anek Malayalam" w:cs="Anek Malayalam"/>
        </w:rPr>
      </w:pPr>
      <w:r w:rsidRPr="00BD0387">
        <w:rPr>
          <w:rFonts w:ascii="Liberation Serif" w:hAnsi="Liberation Serif"/>
        </w:rPr>
        <w:t>Kottayam, Kerala</w:t>
      </w:r>
      <w:r w:rsidRPr="00BD0387">
        <w:rPr>
          <w:rFonts w:ascii="Liberation Serif" w:eastAsia="Times New Roman" w:hAnsi="Liberation Serif" w:cs="Times New Roman"/>
        </w:rPr>
        <w:t xml:space="preserve">, </w:t>
      </w:r>
      <w:r w:rsidRPr="00BD0387">
        <w:rPr>
          <w:rFonts w:ascii="Liberation Serif" w:hAnsi="Liberation Serif"/>
        </w:rPr>
        <w:t>INDIA</w:t>
      </w:r>
      <w:r w:rsidRPr="00BD0387">
        <w:rPr>
          <w:rFonts w:ascii="Anek Malayalam" w:eastAsia="Times New Roman" w:hAnsi="Anek Malayalam" w:cs="Anek Malayalam"/>
        </w:rPr>
        <w:tab/>
      </w:r>
    </w:p>
    <w:p w14:paraId="7BD7479A" w14:textId="77777777" w:rsidR="00B61EB6" w:rsidRPr="00277123" w:rsidRDefault="00B61EB6" w:rsidP="00656986">
      <w:pPr>
        <w:spacing w:after="0"/>
        <w:jc w:val="center"/>
        <w:rPr>
          <w:b/>
        </w:rPr>
      </w:pPr>
      <w:r w:rsidRPr="00277123">
        <w:rPr>
          <w:rStyle w:val="transliteration"/>
          <w:rFonts w:cs="Times New Roman"/>
        </w:rPr>
        <w:t>E mail</w:t>
      </w:r>
      <w:r w:rsidRPr="00277123">
        <w:rPr>
          <w:rFonts w:cs="Times New Roman"/>
        </w:rPr>
        <w:t>:</w:t>
      </w:r>
      <w:r w:rsidRPr="00277123">
        <w:rPr>
          <w:rFonts w:eastAsia="Times New Roman" w:cs="Times New Roman"/>
        </w:rPr>
        <w:t xml:space="preserve"> </w:t>
      </w:r>
      <w:hyperlink r:id="rId10" w:history="1">
        <w:r w:rsidRPr="00277123">
          <w:rPr>
            <w:rStyle w:val="Hyperlink"/>
            <w:rFonts w:eastAsia="Times New Roman" w:cs="Times New Roman"/>
          </w:rPr>
          <w:t>sribs.kscste@gmail.com</w:t>
        </w:r>
      </w:hyperlink>
      <w:r w:rsidRPr="00277123">
        <w:rPr>
          <w:rFonts w:eastAsia="Times New Roman" w:cs="Times New Roman"/>
        </w:rPr>
        <w:t xml:space="preserve"> | Website: </w:t>
      </w:r>
      <w:hyperlink r:id="rId11" w:history="1">
        <w:r w:rsidRPr="00277123">
          <w:rPr>
            <w:rStyle w:val="Hyperlink"/>
            <w:rFonts w:eastAsia="Times New Roman" w:cs="Times New Roman"/>
          </w:rPr>
          <w:t>https://sribs.kerala.gov.in/</w:t>
        </w:r>
      </w:hyperlink>
      <w:r>
        <w:rPr>
          <w:rStyle w:val="Hyperlink"/>
          <w:rFonts w:eastAsia="Times New Roman" w:cs="Times New Roman"/>
        </w:rPr>
        <w:t xml:space="preserve"> | Ph: 0481 2500 200</w:t>
      </w:r>
    </w:p>
    <w:p w14:paraId="0CE2E0B9" w14:textId="77777777" w:rsidR="00B61EB6" w:rsidRDefault="00B61EB6" w:rsidP="00656986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color w:val="224B12"/>
        </w:rPr>
      </w:pPr>
      <w:r>
        <w:rPr>
          <w:rFonts w:eastAsia="Times New Roman" w:cs="Times New Roman"/>
          <w:color w:val="224B12"/>
        </w:rPr>
        <w:t>(An institution under Kerala State Council for Science Technology and Environment)</w:t>
      </w:r>
    </w:p>
    <w:p w14:paraId="64129975" w14:textId="34860629" w:rsidR="0044185D" w:rsidRDefault="00BA0955" w:rsidP="0044185D">
      <w:pPr>
        <w:pStyle w:val="Heading2"/>
        <w:ind w:left="-426" w:right="-574"/>
        <w:jc w:val="center"/>
        <w:rPr>
          <w:color w:val="365F91" w:themeColor="accent1" w:themeShade="BF"/>
          <w:sz w:val="32"/>
          <w:szCs w:val="32"/>
          <w:u w:val="single"/>
        </w:rPr>
      </w:pPr>
      <w:r w:rsidRPr="002E181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381DCB" wp14:editId="58FD2CDB">
                <wp:simplePos x="0" y="0"/>
                <wp:positionH relativeFrom="column">
                  <wp:posOffset>4847590</wp:posOffset>
                </wp:positionH>
                <wp:positionV relativeFrom="paragraph">
                  <wp:posOffset>634365</wp:posOffset>
                </wp:positionV>
                <wp:extent cx="1524000" cy="1912620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5A41E" w14:textId="057A4D89" w:rsidR="002644D7" w:rsidRPr="002644D7" w:rsidRDefault="002644D7" w:rsidP="002644D7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</w:p>
                          <w:p w14:paraId="67AAC0BE" w14:textId="77777777" w:rsidR="00E268CD" w:rsidRDefault="00E268CD" w:rsidP="006E018C">
                            <w:pPr>
                              <w:jc w:val="center"/>
                            </w:pPr>
                          </w:p>
                          <w:p w14:paraId="523002CF" w14:textId="77777777" w:rsidR="00E268CD" w:rsidRDefault="00E268CD" w:rsidP="006E018C">
                            <w:pPr>
                              <w:jc w:val="center"/>
                            </w:pPr>
                          </w:p>
                          <w:p w14:paraId="72E25635" w14:textId="77777777" w:rsidR="00E268CD" w:rsidRDefault="00E268CD" w:rsidP="006E018C">
                            <w:pPr>
                              <w:jc w:val="center"/>
                            </w:pPr>
                          </w:p>
                          <w:p w14:paraId="05DB8002" w14:textId="77777777" w:rsidR="00E268CD" w:rsidRDefault="00E268CD" w:rsidP="006E018C">
                            <w:pPr>
                              <w:jc w:val="center"/>
                            </w:pPr>
                          </w:p>
                          <w:p w14:paraId="054E896D" w14:textId="77777777" w:rsidR="00E268CD" w:rsidRDefault="00E268CD" w:rsidP="006E018C">
                            <w:pPr>
                              <w:jc w:val="center"/>
                            </w:pPr>
                          </w:p>
                          <w:p w14:paraId="260551B9" w14:textId="50CA8B4A" w:rsidR="006E018C" w:rsidRDefault="006E018C" w:rsidP="006E018C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81D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7pt;margin-top:49.95pt;width:120pt;height:15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">
                <v:textbox>
                  <w:txbxContent>
                    <w:p w14:paraId="4115A41E" w14:textId="057A4D89" w:rsidR="002644D7" w:rsidRPr="002644D7" w:rsidRDefault="002644D7" w:rsidP="002644D7">
                      <w:pPr>
                        <w:jc w:val="center"/>
                        <w:rPr>
                          <w:lang w:val="en-IN"/>
                        </w:rPr>
                      </w:pPr>
                    </w:p>
                    <w:p w14:paraId="67AAC0BE" w14:textId="77777777" w:rsidR="00E268CD" w:rsidRDefault="00E268CD" w:rsidP="006E018C">
                      <w:pPr>
                        <w:jc w:val="center"/>
                      </w:pPr>
                    </w:p>
                    <w:p w14:paraId="523002CF" w14:textId="77777777" w:rsidR="00E268CD" w:rsidRDefault="00E268CD" w:rsidP="006E018C">
                      <w:pPr>
                        <w:jc w:val="center"/>
                      </w:pPr>
                    </w:p>
                    <w:p w14:paraId="72E25635" w14:textId="77777777" w:rsidR="00E268CD" w:rsidRDefault="00E268CD" w:rsidP="006E018C">
                      <w:pPr>
                        <w:jc w:val="center"/>
                      </w:pPr>
                    </w:p>
                    <w:p w14:paraId="05DB8002" w14:textId="77777777" w:rsidR="00E268CD" w:rsidRDefault="00E268CD" w:rsidP="006E018C">
                      <w:pPr>
                        <w:jc w:val="center"/>
                      </w:pPr>
                    </w:p>
                    <w:p w14:paraId="054E896D" w14:textId="77777777" w:rsidR="00E268CD" w:rsidRDefault="00E268CD" w:rsidP="006E018C">
                      <w:pPr>
                        <w:jc w:val="center"/>
                      </w:pPr>
                    </w:p>
                    <w:p w14:paraId="260551B9" w14:textId="50CA8B4A" w:rsidR="006E018C" w:rsidRDefault="006E018C" w:rsidP="006E018C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44185D" w:rsidRPr="0044185D">
        <w:rPr>
          <w:color w:val="365F91" w:themeColor="accent1" w:themeShade="BF"/>
          <w:sz w:val="32"/>
          <w:szCs w:val="32"/>
          <w:u w:val="single"/>
        </w:rPr>
        <w:t>Application Form for the Post of</w:t>
      </w:r>
      <w:r w:rsidR="00624117">
        <w:rPr>
          <w:color w:val="365F91" w:themeColor="accent1" w:themeShade="BF"/>
          <w:sz w:val="32"/>
          <w:szCs w:val="32"/>
          <w:u w:val="single"/>
        </w:rPr>
        <w:t xml:space="preserve"> Project</w:t>
      </w:r>
      <w:r w:rsidR="0044185D" w:rsidRPr="0044185D">
        <w:rPr>
          <w:color w:val="365F91" w:themeColor="accent1" w:themeShade="BF"/>
          <w:sz w:val="32"/>
          <w:szCs w:val="32"/>
          <w:u w:val="single"/>
        </w:rPr>
        <w:t xml:space="preserve"> Scientist </w:t>
      </w:r>
      <w:r w:rsidR="006725C1">
        <w:rPr>
          <w:color w:val="365F91" w:themeColor="accent1" w:themeShade="BF"/>
          <w:sz w:val="32"/>
          <w:szCs w:val="32"/>
          <w:u w:val="single"/>
        </w:rPr>
        <w:t>- II</w:t>
      </w:r>
    </w:p>
    <w:p w14:paraId="0070EE77" w14:textId="000B690E" w:rsidR="0044185D" w:rsidRPr="0044185D" w:rsidRDefault="0044185D" w:rsidP="0044185D"/>
    <w:p w14:paraId="39D57F6A" w14:textId="7518BF0A" w:rsidR="0016129B" w:rsidRDefault="00E01A9D" w:rsidP="002E181C">
      <w:pPr>
        <w:pStyle w:val="Heading2"/>
        <w:ind w:left="-426"/>
      </w:pPr>
      <w:r>
        <w:t xml:space="preserve">1. Personal </w:t>
      </w:r>
      <w:r w:rsidR="00676782">
        <w:t>d</w:t>
      </w:r>
      <w:r w:rsidR="006835F2">
        <w:t>etails</w:t>
      </w:r>
    </w:p>
    <w:p w14:paraId="4E85DBC0" w14:textId="0123566E" w:rsidR="0016129B" w:rsidRPr="00736CC8" w:rsidRDefault="006835F2">
      <w:pPr>
        <w:rPr>
          <w:u w:val="single"/>
        </w:rPr>
      </w:pPr>
      <w:r>
        <w:t>Full Name: _</w:t>
      </w:r>
      <w:r w:rsidRPr="00736CC8">
        <w:rPr>
          <w:u w:val="single"/>
        </w:rPr>
        <w:t>____________________</w:t>
      </w:r>
      <w:r w:rsidR="00597769">
        <w:rPr>
          <w:u w:val="single"/>
        </w:rPr>
        <w:t>____________________</w:t>
      </w:r>
      <w:r w:rsidRPr="00736CC8">
        <w:rPr>
          <w:u w:val="single"/>
        </w:rPr>
        <w:t>_</w:t>
      </w:r>
      <w:r w:rsidR="0044185D" w:rsidRPr="00736CC8">
        <w:rPr>
          <w:u w:val="single"/>
        </w:rPr>
        <w:t>_________________________</w:t>
      </w:r>
    </w:p>
    <w:p w14:paraId="004C3137" w14:textId="6E343C94" w:rsidR="0016129B" w:rsidRDefault="006835F2">
      <w:r>
        <w:t xml:space="preserve">Category: </w:t>
      </w:r>
      <w:r w:rsidR="00597769">
        <w:t>☐</w:t>
      </w:r>
      <w:r>
        <w:t xml:space="preserve"> General </w:t>
      </w:r>
      <w:r w:rsidR="0044185D">
        <w:t xml:space="preserve">  </w:t>
      </w:r>
      <w:r>
        <w:t>☐ OBC</w:t>
      </w:r>
      <w:r w:rsidR="0044185D">
        <w:t xml:space="preserve">  </w:t>
      </w:r>
      <w:r>
        <w:t xml:space="preserve"> ☐ SC/ST </w:t>
      </w:r>
      <w:r w:rsidR="0044185D">
        <w:t xml:space="preserve">  </w:t>
      </w:r>
      <w:r>
        <w:t xml:space="preserve">☐ EWS </w:t>
      </w:r>
      <w:r w:rsidR="0044185D">
        <w:t xml:space="preserve">  </w:t>
      </w:r>
      <w:r>
        <w:t xml:space="preserve">☐ </w:t>
      </w:r>
      <w:proofErr w:type="spellStart"/>
      <w:r>
        <w:t>PwD</w:t>
      </w:r>
      <w:proofErr w:type="spellEnd"/>
    </w:p>
    <w:p w14:paraId="0608C401" w14:textId="38B93E81" w:rsidR="0016129B" w:rsidRDefault="006835F2">
      <w:r>
        <w:t>Date of Birth</w:t>
      </w:r>
      <w:r w:rsidR="00597769">
        <w:t xml:space="preserve"> (DD/MM/YYYY)</w:t>
      </w:r>
      <w:r>
        <w:t xml:space="preserve"> / Age: </w:t>
      </w:r>
      <w:r w:rsidR="00597769">
        <w:t>_______________________________________</w:t>
      </w:r>
    </w:p>
    <w:p w14:paraId="1954169C" w14:textId="316B6407" w:rsidR="0016129B" w:rsidRDefault="006835F2">
      <w:r>
        <w:t>Email:</w:t>
      </w:r>
      <w:r w:rsidR="00597769">
        <w:t xml:space="preserve"> ______________________________________</w:t>
      </w:r>
      <w:r w:rsidR="00E268CD">
        <w:t>_______________</w:t>
      </w:r>
      <w:r w:rsidR="00597769">
        <w:t>_____________________</w:t>
      </w:r>
    </w:p>
    <w:p w14:paraId="49F42205" w14:textId="2D780403" w:rsidR="0016129B" w:rsidRDefault="006835F2">
      <w:r>
        <w:t xml:space="preserve">Mobile Number: </w:t>
      </w:r>
      <w:r w:rsidR="00597769">
        <w:t>_______________________________________</w:t>
      </w:r>
      <w:r>
        <w:t>_____</w:t>
      </w:r>
      <w:r w:rsidR="0044185D">
        <w:t>___________________</w:t>
      </w:r>
    </w:p>
    <w:p w14:paraId="35C9E814" w14:textId="5DA36B05" w:rsidR="0016129B" w:rsidRDefault="006835F2">
      <w:r>
        <w:t xml:space="preserve">Gender: </w:t>
      </w:r>
      <w:r w:rsidR="00597769">
        <w:t>☐</w:t>
      </w:r>
      <w:r>
        <w:t xml:space="preserve"> Male ☐ Female ☐ Other</w:t>
      </w:r>
    </w:p>
    <w:p w14:paraId="1DD929B9" w14:textId="6EC51309" w:rsidR="0016129B" w:rsidRDefault="006835F2">
      <w:r>
        <w:t>Nationality: _</w:t>
      </w:r>
      <w:r w:rsidR="00597769">
        <w:rPr>
          <w:u w:val="single"/>
        </w:rPr>
        <w:t>_________________</w:t>
      </w:r>
      <w:r w:rsidRPr="004642C0">
        <w:rPr>
          <w:u w:val="single"/>
        </w:rPr>
        <w:t>___________________________</w:t>
      </w:r>
      <w:r w:rsidR="00E268CD" w:rsidRPr="004642C0">
        <w:rPr>
          <w:u w:val="single"/>
        </w:rPr>
        <w:t>_____</w:t>
      </w:r>
      <w:r w:rsidR="0044185D" w:rsidRPr="004642C0">
        <w:rPr>
          <w:u w:val="single"/>
        </w:rPr>
        <w:t>__________________</w:t>
      </w:r>
    </w:p>
    <w:p w14:paraId="32729E30" w14:textId="78FE564D" w:rsidR="00CD7B04" w:rsidRPr="00597769" w:rsidRDefault="006835F2" w:rsidP="00597769">
      <w:pPr>
        <w:spacing w:line="360" w:lineRule="auto"/>
      </w:pPr>
      <w:r>
        <w:t>Address for Correspondence:</w:t>
      </w:r>
      <w:r>
        <w:br/>
      </w:r>
      <w:r w:rsidR="00597769">
        <w:rPr>
          <w:u w:val="single"/>
        </w:rPr>
        <w:t>_______________________________________________________________________________</w:t>
      </w:r>
      <w:r>
        <w:br/>
        <w:t>________________________________________</w:t>
      </w:r>
      <w:r w:rsidR="00E268CD">
        <w:t>________________________________________</w:t>
      </w:r>
      <w:r>
        <w:br/>
        <w:t>________________________________________</w:t>
      </w:r>
      <w:r w:rsidR="00E268CD">
        <w:t>________________________________________</w:t>
      </w:r>
    </w:p>
    <w:p w14:paraId="56870B80" w14:textId="529512E8" w:rsidR="0016129B" w:rsidRDefault="00FF251C" w:rsidP="002E181C">
      <w:pPr>
        <w:pStyle w:val="Heading2"/>
        <w:ind w:left="-426"/>
      </w:pPr>
      <w:r>
        <w:t>2</w:t>
      </w:r>
      <w:r w:rsidR="006835F2">
        <w:t>. A</w:t>
      </w:r>
      <w:r w:rsidR="00094673">
        <w:t>cademic qualifications</w:t>
      </w:r>
    </w:p>
    <w:p w14:paraId="4A6FD511" w14:textId="77777777" w:rsidR="00FF251C" w:rsidRDefault="00FF251C" w:rsidP="00FF251C">
      <w:pPr>
        <w:pStyle w:val="Heading2"/>
      </w:pPr>
      <w:r>
        <w:t xml:space="preserve">Details of </w:t>
      </w:r>
      <w:r w:rsidRPr="00BA0955">
        <w:t>doctoral</w:t>
      </w:r>
      <w:r>
        <w:t xml:space="preserve"> work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1408"/>
        <w:gridCol w:w="1407"/>
        <w:gridCol w:w="2532"/>
        <w:gridCol w:w="2976"/>
      </w:tblGrid>
      <w:tr w:rsidR="00FF251C" w14:paraId="396D04AF" w14:textId="77777777" w:rsidTr="00FF251C">
        <w:trPr>
          <w:trHeight w:val="668"/>
        </w:trPr>
        <w:tc>
          <w:tcPr>
            <w:tcW w:w="1424" w:type="dxa"/>
          </w:tcPr>
          <w:p w14:paraId="3F4DD810" w14:textId="77777777" w:rsidR="00FF251C" w:rsidRDefault="00FF251C" w:rsidP="00FF251C">
            <w:pPr>
              <w:spacing w:after="0"/>
              <w:jc w:val="center"/>
            </w:pPr>
            <w:r>
              <w:t>Date of Registration</w:t>
            </w:r>
          </w:p>
        </w:tc>
        <w:tc>
          <w:tcPr>
            <w:tcW w:w="1408" w:type="dxa"/>
          </w:tcPr>
          <w:p w14:paraId="2866A8BE" w14:textId="77777777" w:rsidR="00FF251C" w:rsidRDefault="00FF251C" w:rsidP="00FF251C">
            <w:pPr>
              <w:spacing w:after="0"/>
              <w:jc w:val="center"/>
            </w:pPr>
            <w:r>
              <w:t>Date of Submission</w:t>
            </w:r>
          </w:p>
        </w:tc>
        <w:tc>
          <w:tcPr>
            <w:tcW w:w="1407" w:type="dxa"/>
          </w:tcPr>
          <w:p w14:paraId="05644D14" w14:textId="77777777" w:rsidR="00FF251C" w:rsidRDefault="00FF251C" w:rsidP="00FF251C">
            <w:pPr>
              <w:spacing w:after="0"/>
              <w:jc w:val="center"/>
            </w:pPr>
            <w:r>
              <w:t>Date of Award</w:t>
            </w:r>
          </w:p>
        </w:tc>
        <w:tc>
          <w:tcPr>
            <w:tcW w:w="2532" w:type="dxa"/>
          </w:tcPr>
          <w:p w14:paraId="73EDB9C0" w14:textId="77777777" w:rsidR="00FF251C" w:rsidRDefault="00FF251C" w:rsidP="00FF251C">
            <w:pPr>
              <w:spacing w:after="0"/>
              <w:jc w:val="center"/>
            </w:pPr>
            <w:r>
              <w:t>Thesis Title</w:t>
            </w:r>
          </w:p>
        </w:tc>
        <w:tc>
          <w:tcPr>
            <w:tcW w:w="2976" w:type="dxa"/>
          </w:tcPr>
          <w:p w14:paraId="01FBF184" w14:textId="77777777" w:rsidR="00FF251C" w:rsidRDefault="00FF251C" w:rsidP="00FF251C">
            <w:pPr>
              <w:spacing w:after="0"/>
              <w:jc w:val="center"/>
            </w:pPr>
            <w:r>
              <w:t>University/Institute</w:t>
            </w:r>
          </w:p>
        </w:tc>
      </w:tr>
      <w:tr w:rsidR="00FF251C" w14:paraId="340E468D" w14:textId="77777777" w:rsidTr="00FF251C">
        <w:trPr>
          <w:trHeight w:val="580"/>
        </w:trPr>
        <w:tc>
          <w:tcPr>
            <w:tcW w:w="1424" w:type="dxa"/>
          </w:tcPr>
          <w:p w14:paraId="26597C1A" w14:textId="0633727E" w:rsidR="00FF251C" w:rsidRDefault="00FF251C" w:rsidP="006B606A"/>
        </w:tc>
        <w:tc>
          <w:tcPr>
            <w:tcW w:w="1408" w:type="dxa"/>
          </w:tcPr>
          <w:p w14:paraId="51FAC9B6" w14:textId="3BC81752" w:rsidR="00FF251C" w:rsidRDefault="00FF251C" w:rsidP="006B606A"/>
        </w:tc>
        <w:tc>
          <w:tcPr>
            <w:tcW w:w="1407" w:type="dxa"/>
          </w:tcPr>
          <w:p w14:paraId="1D1923E9" w14:textId="19B1243E" w:rsidR="00FF251C" w:rsidRDefault="00FF251C" w:rsidP="006B606A"/>
        </w:tc>
        <w:tc>
          <w:tcPr>
            <w:tcW w:w="2532" w:type="dxa"/>
          </w:tcPr>
          <w:p w14:paraId="68835E7C" w14:textId="3698A9A6" w:rsidR="00FF251C" w:rsidRDefault="00FF251C" w:rsidP="006B606A">
            <w:pPr>
              <w:spacing w:after="0"/>
            </w:pPr>
          </w:p>
        </w:tc>
        <w:tc>
          <w:tcPr>
            <w:tcW w:w="2976" w:type="dxa"/>
          </w:tcPr>
          <w:p w14:paraId="504CF98C" w14:textId="21222957" w:rsidR="00FF251C" w:rsidRDefault="00FF251C" w:rsidP="006B606A">
            <w:pPr>
              <w:spacing w:after="0"/>
            </w:pPr>
          </w:p>
        </w:tc>
      </w:tr>
    </w:tbl>
    <w:p w14:paraId="171B9DE7" w14:textId="66B2A9B8" w:rsidR="00FF251C" w:rsidRDefault="00FF251C" w:rsidP="00FF251C"/>
    <w:p w14:paraId="6F25EBFB" w14:textId="1CDAEADB" w:rsidR="000747BB" w:rsidRDefault="000747BB" w:rsidP="00FF251C"/>
    <w:p w14:paraId="157091FA" w14:textId="77777777" w:rsidR="000747BB" w:rsidRPr="00FF251C" w:rsidRDefault="000747BB" w:rsidP="00FF251C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796"/>
        <w:gridCol w:w="2019"/>
        <w:gridCol w:w="1417"/>
        <w:gridCol w:w="851"/>
        <w:gridCol w:w="2126"/>
      </w:tblGrid>
      <w:tr w:rsidR="0016129B" w14:paraId="0BF1788A" w14:textId="77777777" w:rsidTr="00FF251C">
        <w:tc>
          <w:tcPr>
            <w:tcW w:w="1431" w:type="dxa"/>
          </w:tcPr>
          <w:p w14:paraId="15D10073" w14:textId="77777777" w:rsidR="0016129B" w:rsidRDefault="006835F2">
            <w:r>
              <w:lastRenderedPageBreak/>
              <w:t>Examination</w:t>
            </w:r>
          </w:p>
        </w:tc>
        <w:tc>
          <w:tcPr>
            <w:tcW w:w="1796" w:type="dxa"/>
          </w:tcPr>
          <w:p w14:paraId="0E0AF22E" w14:textId="77777777" w:rsidR="0016129B" w:rsidRDefault="006835F2">
            <w:r>
              <w:t>Name of Degree</w:t>
            </w:r>
          </w:p>
        </w:tc>
        <w:tc>
          <w:tcPr>
            <w:tcW w:w="2019" w:type="dxa"/>
          </w:tcPr>
          <w:p w14:paraId="54F97D3E" w14:textId="77777777" w:rsidR="0016129B" w:rsidRDefault="006835F2">
            <w:r>
              <w:t>Subject(s)</w:t>
            </w:r>
          </w:p>
        </w:tc>
        <w:tc>
          <w:tcPr>
            <w:tcW w:w="1417" w:type="dxa"/>
          </w:tcPr>
          <w:p w14:paraId="024685A6" w14:textId="325E837F" w:rsidR="0016129B" w:rsidRDefault="006835F2">
            <w:r>
              <w:t>Overall % / CGPA</w:t>
            </w:r>
            <w:r w:rsidR="002E181C">
              <w:t>/Rank</w:t>
            </w:r>
          </w:p>
        </w:tc>
        <w:tc>
          <w:tcPr>
            <w:tcW w:w="851" w:type="dxa"/>
          </w:tcPr>
          <w:p w14:paraId="6681E7C7" w14:textId="77777777" w:rsidR="0016129B" w:rsidRDefault="006835F2">
            <w:r>
              <w:t>Year</w:t>
            </w:r>
          </w:p>
        </w:tc>
        <w:tc>
          <w:tcPr>
            <w:tcW w:w="2126" w:type="dxa"/>
          </w:tcPr>
          <w:p w14:paraId="20A59929" w14:textId="77777777" w:rsidR="0016129B" w:rsidRDefault="006835F2">
            <w:r>
              <w:t>University/Institute</w:t>
            </w:r>
          </w:p>
        </w:tc>
      </w:tr>
      <w:tr w:rsidR="0016129B" w14:paraId="6C1E1CBD" w14:textId="77777777" w:rsidTr="00FF251C">
        <w:tc>
          <w:tcPr>
            <w:tcW w:w="1431" w:type="dxa"/>
          </w:tcPr>
          <w:p w14:paraId="49A9F3EA" w14:textId="5281DEA5" w:rsidR="0016129B" w:rsidRDefault="00FF251C">
            <w:proofErr w:type="spellStart"/>
            <w:r>
              <w:t>M.Tech</w:t>
            </w:r>
            <w:proofErr w:type="spellEnd"/>
            <w:r>
              <w:t>.</w:t>
            </w:r>
          </w:p>
        </w:tc>
        <w:tc>
          <w:tcPr>
            <w:tcW w:w="1796" w:type="dxa"/>
          </w:tcPr>
          <w:p w14:paraId="17FF312D" w14:textId="21013B88" w:rsidR="0016129B" w:rsidRDefault="0016129B"/>
        </w:tc>
        <w:tc>
          <w:tcPr>
            <w:tcW w:w="2019" w:type="dxa"/>
          </w:tcPr>
          <w:p w14:paraId="340E44AB" w14:textId="3B254CD4" w:rsidR="002D378C" w:rsidRDefault="002D378C" w:rsidP="002D378C">
            <w:pPr>
              <w:spacing w:after="0"/>
            </w:pPr>
          </w:p>
        </w:tc>
        <w:tc>
          <w:tcPr>
            <w:tcW w:w="1417" w:type="dxa"/>
          </w:tcPr>
          <w:p w14:paraId="226D2C3D" w14:textId="1F5C8349" w:rsidR="0016129B" w:rsidRDefault="0016129B"/>
        </w:tc>
        <w:tc>
          <w:tcPr>
            <w:tcW w:w="851" w:type="dxa"/>
          </w:tcPr>
          <w:p w14:paraId="5146EB03" w14:textId="1EAE4A13" w:rsidR="0016129B" w:rsidRDefault="0016129B"/>
        </w:tc>
        <w:tc>
          <w:tcPr>
            <w:tcW w:w="2126" w:type="dxa"/>
          </w:tcPr>
          <w:p w14:paraId="28B2BD8A" w14:textId="67CF81AA" w:rsidR="002D378C" w:rsidRDefault="002D378C" w:rsidP="002D378C">
            <w:pPr>
              <w:spacing w:after="0"/>
            </w:pPr>
          </w:p>
        </w:tc>
      </w:tr>
      <w:tr w:rsidR="007E362B" w14:paraId="3C7EB30F" w14:textId="77777777" w:rsidTr="00FF251C">
        <w:trPr>
          <w:trHeight w:val="533"/>
        </w:trPr>
        <w:tc>
          <w:tcPr>
            <w:tcW w:w="1431" w:type="dxa"/>
            <w:vAlign w:val="center"/>
          </w:tcPr>
          <w:p w14:paraId="5A41750C" w14:textId="5C593CFC" w:rsidR="007E362B" w:rsidRDefault="00FF251C" w:rsidP="00755855">
            <w:r>
              <w:t>Bachelor's Degree</w:t>
            </w:r>
          </w:p>
        </w:tc>
        <w:tc>
          <w:tcPr>
            <w:tcW w:w="1796" w:type="dxa"/>
          </w:tcPr>
          <w:p w14:paraId="1C3426E7" w14:textId="16191C24" w:rsidR="007E362B" w:rsidRDefault="007E362B"/>
        </w:tc>
        <w:tc>
          <w:tcPr>
            <w:tcW w:w="2019" w:type="dxa"/>
          </w:tcPr>
          <w:p w14:paraId="17C521B8" w14:textId="555E4BB4" w:rsidR="007E362B" w:rsidRDefault="007E362B" w:rsidP="007E362B">
            <w:pPr>
              <w:spacing w:after="0"/>
            </w:pPr>
          </w:p>
        </w:tc>
        <w:tc>
          <w:tcPr>
            <w:tcW w:w="1417" w:type="dxa"/>
          </w:tcPr>
          <w:p w14:paraId="00AB535C" w14:textId="391E2AD7" w:rsidR="007E362B" w:rsidRDefault="007E362B"/>
        </w:tc>
        <w:tc>
          <w:tcPr>
            <w:tcW w:w="851" w:type="dxa"/>
          </w:tcPr>
          <w:p w14:paraId="47A996C9" w14:textId="47559411" w:rsidR="007E362B" w:rsidRDefault="007E362B"/>
        </w:tc>
        <w:tc>
          <w:tcPr>
            <w:tcW w:w="2126" w:type="dxa"/>
          </w:tcPr>
          <w:p w14:paraId="500A76DC" w14:textId="6E8D6AA9" w:rsidR="007E362B" w:rsidRDefault="007E362B" w:rsidP="007E362B"/>
        </w:tc>
      </w:tr>
      <w:tr w:rsidR="0016129B" w14:paraId="238676D4" w14:textId="77777777" w:rsidTr="00FF251C">
        <w:trPr>
          <w:trHeight w:val="306"/>
        </w:trPr>
        <w:tc>
          <w:tcPr>
            <w:tcW w:w="1431" w:type="dxa"/>
          </w:tcPr>
          <w:p w14:paraId="45C6552A" w14:textId="77777777" w:rsidR="0016129B" w:rsidRDefault="006835F2" w:rsidP="00DB755A">
            <w:pPr>
              <w:spacing w:after="0"/>
            </w:pPr>
            <w:r>
              <w:t>Others</w:t>
            </w:r>
          </w:p>
        </w:tc>
        <w:tc>
          <w:tcPr>
            <w:tcW w:w="1796" w:type="dxa"/>
          </w:tcPr>
          <w:p w14:paraId="64BE13E2" w14:textId="77777777" w:rsidR="0016129B" w:rsidRDefault="0016129B"/>
        </w:tc>
        <w:tc>
          <w:tcPr>
            <w:tcW w:w="2019" w:type="dxa"/>
          </w:tcPr>
          <w:p w14:paraId="6B0DA6F5" w14:textId="77777777" w:rsidR="0016129B" w:rsidRDefault="0016129B"/>
        </w:tc>
        <w:tc>
          <w:tcPr>
            <w:tcW w:w="1417" w:type="dxa"/>
          </w:tcPr>
          <w:p w14:paraId="05CAE763" w14:textId="77777777" w:rsidR="0016129B" w:rsidRDefault="0016129B"/>
        </w:tc>
        <w:tc>
          <w:tcPr>
            <w:tcW w:w="851" w:type="dxa"/>
          </w:tcPr>
          <w:p w14:paraId="541B8779" w14:textId="77777777" w:rsidR="0016129B" w:rsidRDefault="0016129B"/>
        </w:tc>
        <w:tc>
          <w:tcPr>
            <w:tcW w:w="2126" w:type="dxa"/>
          </w:tcPr>
          <w:p w14:paraId="3F2903E0" w14:textId="77777777" w:rsidR="0016129B" w:rsidRDefault="0016129B"/>
        </w:tc>
      </w:tr>
    </w:tbl>
    <w:p w14:paraId="2CB2F848" w14:textId="62FE3E36" w:rsidR="0016129B" w:rsidRDefault="00FF251C" w:rsidP="00F70147">
      <w:pPr>
        <w:pStyle w:val="Heading2"/>
        <w:tabs>
          <w:tab w:val="left" w:pos="4870"/>
        </w:tabs>
        <w:ind w:left="-426"/>
      </w:pPr>
      <w:r>
        <w:t>3</w:t>
      </w:r>
      <w:r w:rsidR="006835F2">
        <w:t>. E</w:t>
      </w:r>
      <w:r w:rsidR="00094673">
        <w:t>mployment / research experience</w:t>
      </w:r>
      <w:r w:rsidR="0044628E"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31"/>
        <w:gridCol w:w="1822"/>
        <w:gridCol w:w="3543"/>
      </w:tblGrid>
      <w:tr w:rsidR="0016129B" w14:paraId="5354DC87" w14:textId="77777777" w:rsidTr="00AF56BD">
        <w:trPr>
          <w:trHeight w:val="578"/>
        </w:trPr>
        <w:tc>
          <w:tcPr>
            <w:tcW w:w="1951" w:type="dxa"/>
          </w:tcPr>
          <w:p w14:paraId="68EBB70C" w14:textId="77777777" w:rsidR="0016129B" w:rsidRDefault="006835F2" w:rsidP="00C00AB6">
            <w:pPr>
              <w:jc w:val="center"/>
            </w:pPr>
            <w:r>
              <w:t>Position</w:t>
            </w:r>
          </w:p>
        </w:tc>
        <w:tc>
          <w:tcPr>
            <w:tcW w:w="2431" w:type="dxa"/>
          </w:tcPr>
          <w:p w14:paraId="35DA3FD8" w14:textId="77777777" w:rsidR="0016129B" w:rsidRDefault="006835F2" w:rsidP="00C00AB6">
            <w:pPr>
              <w:jc w:val="center"/>
            </w:pPr>
            <w:r>
              <w:t>Institution</w:t>
            </w:r>
          </w:p>
        </w:tc>
        <w:tc>
          <w:tcPr>
            <w:tcW w:w="1822" w:type="dxa"/>
          </w:tcPr>
          <w:p w14:paraId="418D7F81" w14:textId="77777777" w:rsidR="00FF251C" w:rsidRDefault="006835F2" w:rsidP="00AF56BD">
            <w:pPr>
              <w:spacing w:after="0"/>
              <w:jc w:val="center"/>
            </w:pPr>
            <w:r>
              <w:t xml:space="preserve">Duration </w:t>
            </w:r>
          </w:p>
          <w:p w14:paraId="10D01E4F" w14:textId="4EA5968D" w:rsidR="0016129B" w:rsidRDefault="006835F2" w:rsidP="00AF56BD">
            <w:pPr>
              <w:spacing w:after="0"/>
              <w:jc w:val="center"/>
            </w:pPr>
            <w:r>
              <w:t>(From - To)</w:t>
            </w:r>
          </w:p>
        </w:tc>
        <w:tc>
          <w:tcPr>
            <w:tcW w:w="3543" w:type="dxa"/>
          </w:tcPr>
          <w:p w14:paraId="1B277233" w14:textId="77777777" w:rsidR="0016129B" w:rsidRDefault="006835F2" w:rsidP="00C00AB6">
            <w:pPr>
              <w:jc w:val="center"/>
            </w:pPr>
            <w:r>
              <w:t>Nature of Work</w:t>
            </w:r>
          </w:p>
        </w:tc>
      </w:tr>
      <w:tr w:rsidR="00CC24CC" w14:paraId="1E771978" w14:textId="77777777" w:rsidTr="00284BF6">
        <w:trPr>
          <w:trHeight w:val="814"/>
        </w:trPr>
        <w:tc>
          <w:tcPr>
            <w:tcW w:w="1951" w:type="dxa"/>
          </w:tcPr>
          <w:p w14:paraId="70159A9A" w14:textId="5139AA0F" w:rsidR="00CC24CC" w:rsidRDefault="00CC24CC"/>
        </w:tc>
        <w:tc>
          <w:tcPr>
            <w:tcW w:w="2431" w:type="dxa"/>
          </w:tcPr>
          <w:p w14:paraId="07D8FC43" w14:textId="0E3CE569" w:rsidR="00CC24CC" w:rsidRPr="00CC72B4" w:rsidRDefault="00CC24CC" w:rsidP="00CC24CC">
            <w:pPr>
              <w:rPr>
                <w:b/>
                <w:bCs/>
              </w:rPr>
            </w:pPr>
          </w:p>
        </w:tc>
        <w:tc>
          <w:tcPr>
            <w:tcW w:w="1822" w:type="dxa"/>
          </w:tcPr>
          <w:p w14:paraId="2A5242A0" w14:textId="2BE86A25" w:rsidR="00CC24CC" w:rsidRDefault="00CC24CC"/>
        </w:tc>
        <w:tc>
          <w:tcPr>
            <w:tcW w:w="3543" w:type="dxa"/>
          </w:tcPr>
          <w:p w14:paraId="30D2B504" w14:textId="56057F10" w:rsidR="00CC24CC" w:rsidRDefault="00CC24CC" w:rsidP="00FF251C">
            <w:pPr>
              <w:pStyle w:val="ListParagraph"/>
              <w:spacing w:after="0"/>
              <w:ind w:left="179"/>
            </w:pPr>
          </w:p>
        </w:tc>
      </w:tr>
    </w:tbl>
    <w:p w14:paraId="59BF08CF" w14:textId="74392334" w:rsidR="0016129B" w:rsidRDefault="00FF251C" w:rsidP="008A387D">
      <w:pPr>
        <w:pStyle w:val="Heading2"/>
        <w:ind w:left="-142" w:hanging="284"/>
        <w:jc w:val="both"/>
      </w:pPr>
      <w:r>
        <w:t>4</w:t>
      </w:r>
      <w:r w:rsidR="006835F2">
        <w:t>.</w:t>
      </w:r>
      <w:r w:rsidR="00D168D1">
        <w:t xml:space="preserve"> </w:t>
      </w:r>
      <w:r w:rsidR="006835F2">
        <w:t xml:space="preserve"> </w:t>
      </w:r>
      <w:r w:rsidR="00A6186B" w:rsidRPr="00A6186B">
        <w:t>L</w:t>
      </w:r>
      <w:r w:rsidR="00094673" w:rsidRPr="00A6186B">
        <w:t xml:space="preserve">ist your five best publications </w:t>
      </w:r>
      <w:r w:rsidR="00094673">
        <w:t>(</w:t>
      </w:r>
      <w:r w:rsidR="0054422D" w:rsidRPr="0054422D">
        <w:t>Please attach the full list as Annexure-I</w:t>
      </w:r>
      <w:r>
        <w:t>)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284"/>
        <w:gridCol w:w="1943"/>
        <w:gridCol w:w="2126"/>
        <w:gridCol w:w="699"/>
        <w:gridCol w:w="577"/>
        <w:gridCol w:w="709"/>
        <w:gridCol w:w="2438"/>
      </w:tblGrid>
      <w:tr w:rsidR="00D168D1" w14:paraId="14A9D509" w14:textId="77777777" w:rsidTr="00E5057B">
        <w:trPr>
          <w:trHeight w:val="618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C924" w14:textId="77777777" w:rsidR="00D168D1" w:rsidRDefault="00D168D1" w:rsidP="00E5057B">
            <w:pPr>
              <w:spacing w:after="0"/>
            </w:pPr>
            <w:r>
              <w:t>Publication Type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18AE" w14:textId="77777777" w:rsidR="00D168D1" w:rsidRDefault="00D168D1" w:rsidP="00E5057B">
            <w:pPr>
              <w:spacing w:after="0"/>
            </w:pPr>
            <w:r>
              <w:t>Title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AAA" w14:textId="4F0A2554" w:rsidR="00D168D1" w:rsidRDefault="00D168D1" w:rsidP="00E5057B">
            <w:pPr>
              <w:spacing w:after="0"/>
            </w:pPr>
            <w:r w:rsidRPr="00A6186B">
              <w:t>Journal Name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B48C" w14:textId="77777777" w:rsidR="00D168D1" w:rsidRDefault="00D168D1" w:rsidP="00E5057B">
            <w:pPr>
              <w:spacing w:after="0"/>
            </w:pPr>
            <w:r>
              <w:t>Year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210" w14:textId="77777777" w:rsidR="00D168D1" w:rsidRDefault="00D168D1" w:rsidP="00E5057B">
            <w:pPr>
              <w:spacing w:after="0"/>
            </w:pPr>
            <w:r>
              <w:t>Vol.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C88" w14:textId="77777777" w:rsidR="00D168D1" w:rsidRDefault="00D168D1" w:rsidP="00E5057B">
            <w:pPr>
              <w:spacing w:after="0"/>
            </w:pPr>
            <w:r>
              <w:t>Page No.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CC1" w14:textId="0EC8B49F" w:rsidR="00D168D1" w:rsidRDefault="00D168D1" w:rsidP="00E5057B">
            <w:pPr>
              <w:spacing w:after="0"/>
            </w:pPr>
            <w:proofErr w:type="spellStart"/>
            <w:r>
              <w:t>doi</w:t>
            </w:r>
            <w:proofErr w:type="spellEnd"/>
          </w:p>
        </w:tc>
      </w:tr>
      <w:tr w:rsidR="00D168D1" w14:paraId="421786B6" w14:textId="77777777" w:rsidTr="007A2876">
        <w:trPr>
          <w:trHeight w:val="658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07A" w14:textId="777CF22C" w:rsidR="00D168D1" w:rsidRDefault="00D168D1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9BB" w14:textId="18906B9C" w:rsidR="00D168D1" w:rsidRDefault="00D168D1" w:rsidP="000D2EC7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382" w14:textId="0CBF0E33" w:rsidR="00D168D1" w:rsidRPr="000D5D80" w:rsidRDefault="00D168D1">
            <w:pPr>
              <w:rPr>
                <w:i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B05" w14:textId="7903401A" w:rsidR="00D168D1" w:rsidRDefault="00D168D1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2E1" w14:textId="0B7094A5" w:rsidR="00D168D1" w:rsidRDefault="00D168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970" w14:textId="6B85EA0B" w:rsidR="00D168D1" w:rsidRDefault="00D168D1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9683" w14:textId="138835D5" w:rsidR="00D168D1" w:rsidRDefault="00D168D1"/>
        </w:tc>
      </w:tr>
      <w:tr w:rsidR="00C310D6" w14:paraId="3221EB02" w14:textId="77777777" w:rsidTr="007A287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D647" w14:textId="15B40596" w:rsidR="00C310D6" w:rsidRDefault="00C310D6" w:rsidP="00C310D6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352" w14:textId="6782884E" w:rsidR="00C310D6" w:rsidRDefault="00C310D6" w:rsidP="000D2EC7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D1A" w14:textId="3C1E0A6B" w:rsidR="00C310D6" w:rsidRDefault="00C310D6" w:rsidP="00C310D6"/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6FE5" w14:textId="74DC2255" w:rsidR="00C310D6" w:rsidRDefault="00C310D6" w:rsidP="00C310D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8AD" w14:textId="0BC08C89" w:rsidR="00C310D6" w:rsidRDefault="00C310D6" w:rsidP="00C310D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F6F" w14:textId="7494CE70" w:rsidR="00C310D6" w:rsidRDefault="00C310D6" w:rsidP="00C310D6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8651" w14:textId="48580A6D" w:rsidR="00C310D6" w:rsidRDefault="00C310D6" w:rsidP="00C310D6"/>
        </w:tc>
      </w:tr>
      <w:tr w:rsidR="00C310D6" w14:paraId="095B6101" w14:textId="77777777" w:rsidTr="007A287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81AD" w14:textId="65CAE12E" w:rsidR="00C310D6" w:rsidRDefault="00C310D6" w:rsidP="00C310D6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AD48" w14:textId="3289A6A5" w:rsidR="00C310D6" w:rsidRDefault="00C310D6" w:rsidP="000D2EC7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80E" w14:textId="61D7E56E" w:rsidR="00C310D6" w:rsidRDefault="00C310D6" w:rsidP="00C310D6"/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412" w14:textId="07870502" w:rsidR="00C310D6" w:rsidRDefault="00C310D6" w:rsidP="00C310D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7FE" w14:textId="653042FE" w:rsidR="00C310D6" w:rsidRDefault="00C310D6" w:rsidP="00C310D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709E" w14:textId="5BB90CE3" w:rsidR="00C310D6" w:rsidRDefault="00C310D6" w:rsidP="00C310D6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2F8" w14:textId="3646F886" w:rsidR="00C310D6" w:rsidRDefault="00C310D6" w:rsidP="00C310D6"/>
        </w:tc>
      </w:tr>
      <w:tr w:rsidR="00C310D6" w14:paraId="614F65B2" w14:textId="77777777" w:rsidTr="007A287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B4A" w14:textId="62C4036D" w:rsidR="00C310D6" w:rsidRDefault="00C310D6" w:rsidP="00C310D6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7D41" w14:textId="4857938A" w:rsidR="00C310D6" w:rsidRDefault="00C310D6" w:rsidP="000D2EC7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95E" w14:textId="12BBC3EA" w:rsidR="00C310D6" w:rsidRDefault="00C310D6" w:rsidP="00C310D6"/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46D" w14:textId="03C76008" w:rsidR="00C310D6" w:rsidRDefault="00C310D6" w:rsidP="00C310D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4F1" w14:textId="30FD62E3" w:rsidR="00C310D6" w:rsidRDefault="00C310D6" w:rsidP="00C310D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25FE" w14:textId="74D52BC7" w:rsidR="00C310D6" w:rsidRDefault="00C310D6" w:rsidP="00C310D6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7651" w14:textId="332D885D" w:rsidR="00C310D6" w:rsidRDefault="00C310D6" w:rsidP="00C310D6"/>
        </w:tc>
      </w:tr>
      <w:tr w:rsidR="00C310D6" w14:paraId="27C1E70B" w14:textId="77777777" w:rsidTr="007A287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88E1" w14:textId="53F906D7" w:rsidR="00C310D6" w:rsidRDefault="00C310D6" w:rsidP="00C310D6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157" w14:textId="579D98BA" w:rsidR="00C310D6" w:rsidRDefault="00C310D6" w:rsidP="000D2EC7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9E2" w14:textId="0B8A66FC" w:rsidR="00C310D6" w:rsidRDefault="00C310D6" w:rsidP="00C310D6"/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A6CA" w14:textId="5C9642B8" w:rsidR="00C310D6" w:rsidRDefault="00C310D6" w:rsidP="00C310D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7E9C" w14:textId="7E4FF5D1" w:rsidR="00C310D6" w:rsidRDefault="00C310D6" w:rsidP="00C310D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D774" w14:textId="4AF6EF87" w:rsidR="00C310D6" w:rsidRDefault="00C310D6" w:rsidP="00C310D6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A22" w14:textId="14C454D3" w:rsidR="00C310D6" w:rsidRDefault="00C310D6" w:rsidP="00C310D6"/>
        </w:tc>
      </w:tr>
    </w:tbl>
    <w:p w14:paraId="5A4178FA" w14:textId="7E87E19A" w:rsidR="0016129B" w:rsidRDefault="00FF251C" w:rsidP="002E181C">
      <w:pPr>
        <w:pStyle w:val="Heading2"/>
        <w:ind w:left="-426"/>
      </w:pPr>
      <w:r>
        <w:t>5</w:t>
      </w:r>
      <w:r w:rsidR="006835F2">
        <w:t xml:space="preserve">. </w:t>
      </w:r>
      <w:r w:rsidR="00C42DD7" w:rsidRPr="00C42DD7">
        <w:t>A</w:t>
      </w:r>
      <w:r w:rsidR="009C5A54" w:rsidRPr="00C42DD7">
        <w:t xml:space="preserve">wards and honors received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1704"/>
        <w:gridCol w:w="1839"/>
      </w:tblGrid>
      <w:tr w:rsidR="0016129B" w14:paraId="208D2FF7" w14:textId="77777777" w:rsidTr="002670C7">
        <w:tc>
          <w:tcPr>
            <w:tcW w:w="2518" w:type="dxa"/>
          </w:tcPr>
          <w:p w14:paraId="1CCAF314" w14:textId="77777777" w:rsidR="0016129B" w:rsidRDefault="006835F2" w:rsidP="008A387D">
            <w:pPr>
              <w:jc w:val="center"/>
            </w:pPr>
            <w:r>
              <w:t>Awarding Body</w:t>
            </w:r>
          </w:p>
        </w:tc>
        <w:tc>
          <w:tcPr>
            <w:tcW w:w="3686" w:type="dxa"/>
          </w:tcPr>
          <w:p w14:paraId="30DBFB17" w14:textId="77777777" w:rsidR="0016129B" w:rsidRDefault="006835F2" w:rsidP="008A387D">
            <w:pPr>
              <w:jc w:val="center"/>
            </w:pPr>
            <w:r>
              <w:t>Award/Honor Name</w:t>
            </w:r>
          </w:p>
        </w:tc>
        <w:tc>
          <w:tcPr>
            <w:tcW w:w="1704" w:type="dxa"/>
          </w:tcPr>
          <w:p w14:paraId="023C7D5F" w14:textId="77777777" w:rsidR="0016129B" w:rsidRDefault="006835F2" w:rsidP="008A387D">
            <w:pPr>
              <w:jc w:val="center"/>
            </w:pPr>
            <w:r>
              <w:t>Date</w:t>
            </w:r>
          </w:p>
        </w:tc>
        <w:tc>
          <w:tcPr>
            <w:tcW w:w="1839" w:type="dxa"/>
          </w:tcPr>
          <w:p w14:paraId="65A25B15" w14:textId="77777777" w:rsidR="0016129B" w:rsidRDefault="006835F2" w:rsidP="00E5057B">
            <w:pPr>
              <w:spacing w:after="0"/>
              <w:jc w:val="center"/>
            </w:pPr>
            <w:r>
              <w:t>Level (State/National)</w:t>
            </w:r>
          </w:p>
        </w:tc>
      </w:tr>
      <w:tr w:rsidR="0016129B" w14:paraId="4193938F" w14:textId="77777777" w:rsidTr="002670C7">
        <w:tc>
          <w:tcPr>
            <w:tcW w:w="2518" w:type="dxa"/>
          </w:tcPr>
          <w:p w14:paraId="6375E075" w14:textId="615DB3F9" w:rsidR="0016129B" w:rsidRPr="002670C7" w:rsidRDefault="0016129B" w:rsidP="00E5057B">
            <w:pPr>
              <w:spacing w:after="0"/>
            </w:pPr>
          </w:p>
        </w:tc>
        <w:tc>
          <w:tcPr>
            <w:tcW w:w="3686" w:type="dxa"/>
          </w:tcPr>
          <w:p w14:paraId="3C30DE84" w14:textId="57D35481" w:rsidR="0016129B" w:rsidRDefault="0016129B" w:rsidP="002670C7">
            <w:pPr>
              <w:spacing w:after="0"/>
            </w:pPr>
          </w:p>
        </w:tc>
        <w:tc>
          <w:tcPr>
            <w:tcW w:w="1704" w:type="dxa"/>
          </w:tcPr>
          <w:p w14:paraId="39D54B04" w14:textId="3DE6BC51" w:rsidR="0016129B" w:rsidRDefault="0016129B"/>
        </w:tc>
        <w:tc>
          <w:tcPr>
            <w:tcW w:w="1839" w:type="dxa"/>
          </w:tcPr>
          <w:p w14:paraId="46ABA2DB" w14:textId="77777777" w:rsidR="0016129B" w:rsidRDefault="0016129B" w:rsidP="000773E5"/>
        </w:tc>
      </w:tr>
      <w:tr w:rsidR="002670C7" w14:paraId="130D3AFD" w14:textId="77777777" w:rsidTr="002670C7">
        <w:tc>
          <w:tcPr>
            <w:tcW w:w="2518" w:type="dxa"/>
          </w:tcPr>
          <w:p w14:paraId="7FB2564B" w14:textId="51E7ECEC" w:rsidR="002670C7" w:rsidRPr="002670C7" w:rsidRDefault="002670C7" w:rsidP="00E5057B">
            <w:pPr>
              <w:spacing w:after="0"/>
            </w:pPr>
          </w:p>
        </w:tc>
        <w:tc>
          <w:tcPr>
            <w:tcW w:w="3686" w:type="dxa"/>
          </w:tcPr>
          <w:p w14:paraId="77A56D95" w14:textId="630BAC90" w:rsidR="002670C7" w:rsidRPr="002670C7" w:rsidRDefault="002670C7" w:rsidP="002670C7">
            <w:pPr>
              <w:spacing w:after="0"/>
            </w:pPr>
          </w:p>
        </w:tc>
        <w:tc>
          <w:tcPr>
            <w:tcW w:w="1704" w:type="dxa"/>
          </w:tcPr>
          <w:p w14:paraId="2069F487" w14:textId="204DC858" w:rsidR="002670C7" w:rsidRDefault="002670C7"/>
        </w:tc>
        <w:tc>
          <w:tcPr>
            <w:tcW w:w="1839" w:type="dxa"/>
          </w:tcPr>
          <w:p w14:paraId="1BD69B37" w14:textId="62CE52DD" w:rsidR="002670C7" w:rsidRDefault="002670C7" w:rsidP="000773E5"/>
        </w:tc>
      </w:tr>
    </w:tbl>
    <w:p w14:paraId="0FBF9BFB" w14:textId="6DCFD200" w:rsidR="000747BB" w:rsidRDefault="00FF251C" w:rsidP="00DB755A">
      <w:pPr>
        <w:pStyle w:val="Heading2"/>
        <w:spacing w:after="240"/>
        <w:ind w:left="-142" w:hanging="284"/>
        <w:jc w:val="both"/>
      </w:pPr>
      <w:r>
        <w:t>6</w:t>
      </w:r>
      <w:r w:rsidR="0059509D" w:rsidRPr="00C42DD7">
        <w:t xml:space="preserve">. </w:t>
      </w:r>
      <w:r w:rsidR="000747BB">
        <w:t>Any other details you wish to provide:</w:t>
      </w:r>
    </w:p>
    <w:p w14:paraId="58B82DCE" w14:textId="2CC20F94" w:rsidR="000747BB" w:rsidRDefault="000747BB" w:rsidP="000747BB"/>
    <w:p w14:paraId="2BDC6F24" w14:textId="42A091C4" w:rsidR="000747BB" w:rsidRDefault="000747BB" w:rsidP="000747BB"/>
    <w:p w14:paraId="2504F64E" w14:textId="77777777" w:rsidR="000747BB" w:rsidRPr="000747BB" w:rsidRDefault="000747BB" w:rsidP="000747BB"/>
    <w:p w14:paraId="53C487A7" w14:textId="3523BCAE" w:rsidR="0059509D" w:rsidRDefault="000747BB" w:rsidP="00DB755A">
      <w:pPr>
        <w:pStyle w:val="Heading2"/>
        <w:spacing w:after="240"/>
        <w:ind w:left="-142" w:hanging="284"/>
        <w:jc w:val="both"/>
        <w:rPr>
          <w:color w:val="FF0000"/>
        </w:rPr>
      </w:pPr>
      <w:r>
        <w:lastRenderedPageBreak/>
        <w:t xml:space="preserve">7. </w:t>
      </w:r>
      <w:r w:rsidR="00A573F8" w:rsidRPr="00C42DD7">
        <w:t xml:space="preserve">Names, </w:t>
      </w:r>
      <w:r w:rsidR="009C5A54" w:rsidRPr="00C42DD7">
        <w:t>addresses and email ids of t</w:t>
      </w:r>
      <w:r w:rsidR="00FF251C">
        <w:t>wo</w:t>
      </w:r>
      <w:r w:rsidR="009C5A54" w:rsidRPr="00C42DD7">
        <w:t xml:space="preserve"> professionals who may be requested to provide a letter of recommendation</w:t>
      </w:r>
      <w:r w:rsidR="009C5A54">
        <w:t xml:space="preserve"> by </w:t>
      </w:r>
      <w:r w:rsidR="001D5992">
        <w:t>SRIBS</w:t>
      </w:r>
      <w:r w:rsidR="009C5A54" w:rsidRPr="00C42DD7">
        <w:t>.</w:t>
      </w:r>
      <w:r w:rsidR="009C5A54" w:rsidRPr="00A573F8">
        <w:rPr>
          <w:color w:val="FF0000"/>
        </w:rPr>
        <w:t xml:space="preserve"> </w:t>
      </w:r>
    </w:p>
    <w:p w14:paraId="6D1C74BE" w14:textId="00C21873" w:rsidR="0059509D" w:rsidRDefault="00FF251C" w:rsidP="0059509D">
      <w:r>
        <w:t xml:space="preserve">1. </w:t>
      </w:r>
    </w:p>
    <w:p w14:paraId="349862C0" w14:textId="52899D1A" w:rsidR="00FF251C" w:rsidRDefault="00FF251C" w:rsidP="0059509D">
      <w:r>
        <w:t xml:space="preserve">2. </w:t>
      </w:r>
    </w:p>
    <w:p w14:paraId="207C9C81" w14:textId="6A8E252B" w:rsidR="0016129B" w:rsidRDefault="009C27AB" w:rsidP="005F3E60">
      <w:pPr>
        <w:pStyle w:val="Heading2"/>
        <w:ind w:left="-426"/>
      </w:pPr>
      <w:r>
        <w:t>8</w:t>
      </w:r>
      <w:r w:rsidR="006835F2">
        <w:t>. Declaration</w:t>
      </w:r>
    </w:p>
    <w:p w14:paraId="5A6C39D2" w14:textId="77777777" w:rsidR="0034128A" w:rsidRDefault="006835F2" w:rsidP="00864670">
      <w:pPr>
        <w:spacing w:after="0" w:line="360" w:lineRule="auto"/>
        <w:ind w:right="-716"/>
        <w:jc w:val="both"/>
      </w:pPr>
      <w:r>
        <w:t>I hereby declare that the information furnished above is true to the best of my knowledge and belief. I understand that any misrepresentation may result in disqualification from the selection process. I accept full responsibility for the accuracy of the information.</w:t>
      </w:r>
    </w:p>
    <w:p w14:paraId="40A4F9DE" w14:textId="0B07F79C" w:rsidR="00AF56BD" w:rsidRDefault="00AF56BD" w:rsidP="00A573F8">
      <w:pPr>
        <w:spacing w:after="0" w:line="360" w:lineRule="auto"/>
        <w:ind w:right="-716"/>
      </w:pPr>
      <w:r>
        <w:t xml:space="preserve">                                                                                                                         </w:t>
      </w:r>
      <w:r w:rsidR="006835F2">
        <w:br/>
      </w:r>
      <w:r>
        <w:t xml:space="preserve">Date: </w:t>
      </w:r>
    </w:p>
    <w:p w14:paraId="3FBEAA59" w14:textId="60744EE8" w:rsidR="003073B5" w:rsidRDefault="006835F2" w:rsidP="00A573F8">
      <w:pPr>
        <w:spacing w:after="0" w:line="360" w:lineRule="auto"/>
        <w:ind w:right="-716"/>
      </w:pPr>
      <w:r>
        <w:t>Place:</w:t>
      </w:r>
      <w:r w:rsidR="00FF251C">
        <w:tab/>
      </w:r>
      <w:r w:rsidR="00FF251C">
        <w:tab/>
      </w:r>
      <w:r w:rsidR="00092033">
        <w:tab/>
      </w:r>
      <w:r w:rsidR="00092033">
        <w:tab/>
      </w:r>
      <w:r w:rsidR="00092033">
        <w:tab/>
      </w:r>
      <w:r w:rsidR="00092033">
        <w:tab/>
      </w:r>
      <w:r w:rsidR="00092033">
        <w:tab/>
      </w:r>
      <w:r w:rsidR="00092033">
        <w:tab/>
        <w:t xml:space="preserve"> Signature of Applicant</w:t>
      </w:r>
      <w:r w:rsidR="006E12F5">
        <w:br/>
      </w:r>
      <w:r w:rsidR="006E12F5">
        <w:br/>
      </w:r>
    </w:p>
    <w:p w14:paraId="678CCF29" w14:textId="606AB7D2" w:rsidR="0016129B" w:rsidRDefault="003073B5" w:rsidP="00A573F8">
      <w:pPr>
        <w:spacing w:after="0" w:line="360" w:lineRule="auto"/>
        <w:ind w:right="-716"/>
      </w:pPr>
      <w:r>
        <w:t xml:space="preserve">NOTE: </w:t>
      </w:r>
      <w:r w:rsidR="009009B8">
        <w:t xml:space="preserve">Send the completed application form to the email: </w:t>
      </w:r>
      <w:hyperlink r:id="rId12" w:history="1">
        <w:r w:rsidR="009009B8" w:rsidRPr="00A97854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sribsrecruitment@gmail.com</w:t>
        </w:r>
      </w:hyperlink>
      <w:r w:rsidR="009009B8">
        <w:rPr>
          <w:rFonts w:ascii="Helvetica" w:hAnsi="Helvetica"/>
          <w:color w:val="5E5E5E"/>
          <w:sz w:val="21"/>
          <w:szCs w:val="21"/>
          <w:shd w:val="clear" w:color="auto" w:fill="FFFFFF"/>
        </w:rPr>
        <w:t xml:space="preserve"> </w:t>
      </w:r>
      <w:r w:rsidR="009009B8" w:rsidRPr="009009B8">
        <w:rPr>
          <w:rFonts w:cstheme="majorHAnsi"/>
          <w:sz w:val="21"/>
          <w:szCs w:val="21"/>
          <w:shd w:val="clear" w:color="auto" w:fill="FFFFFF"/>
        </w:rPr>
        <w:t>on or before 12/02/2026, 5.00PM</w:t>
      </w:r>
      <w:r w:rsidR="009009B8">
        <w:rPr>
          <w:rFonts w:ascii="Helvetica" w:hAnsi="Helvetica"/>
          <w:color w:val="5E5E5E"/>
          <w:sz w:val="21"/>
          <w:szCs w:val="21"/>
          <w:shd w:val="clear" w:color="auto" w:fill="FFFFFF"/>
        </w:rPr>
        <w:t xml:space="preserve">. </w:t>
      </w:r>
      <w:r>
        <w:t>Attach copies of the following documents along with the application</w:t>
      </w:r>
      <w:r w:rsidR="009009B8">
        <w:t>.</w:t>
      </w:r>
    </w:p>
    <w:p w14:paraId="10186060" w14:textId="4D879725" w:rsidR="003073B5" w:rsidRDefault="003073B5" w:rsidP="003073B5">
      <w:pPr>
        <w:pStyle w:val="ListParagraph"/>
        <w:numPr>
          <w:ilvl w:val="0"/>
          <w:numId w:val="15"/>
        </w:numPr>
        <w:spacing w:after="0" w:line="360" w:lineRule="auto"/>
        <w:ind w:right="-716"/>
      </w:pPr>
      <w:r>
        <w:t>10</w:t>
      </w:r>
      <w:r w:rsidRPr="003073B5">
        <w:rPr>
          <w:vertAlign w:val="superscript"/>
        </w:rPr>
        <w:t>th</w:t>
      </w:r>
      <w:r>
        <w:t xml:space="preserve"> Pass Certificate (for age proof) </w:t>
      </w:r>
    </w:p>
    <w:p w14:paraId="4F5B1CDB" w14:textId="4D4B9CAC" w:rsidR="003073B5" w:rsidRDefault="003073B5" w:rsidP="003073B5">
      <w:pPr>
        <w:pStyle w:val="ListParagraph"/>
        <w:numPr>
          <w:ilvl w:val="0"/>
          <w:numId w:val="15"/>
        </w:numPr>
        <w:spacing w:after="0" w:line="360" w:lineRule="auto"/>
        <w:ind w:right="-716"/>
      </w:pPr>
      <w:r>
        <w:t>M-Tech Certificate</w:t>
      </w:r>
      <w:r w:rsidR="00FC5442">
        <w:t xml:space="preserve"> and Mark List</w:t>
      </w:r>
      <w:bookmarkStart w:id="0" w:name="_GoBack"/>
      <w:bookmarkEnd w:id="0"/>
    </w:p>
    <w:p w14:paraId="4068F40C" w14:textId="03A42889" w:rsidR="003073B5" w:rsidRDefault="003073B5" w:rsidP="003073B5">
      <w:pPr>
        <w:pStyle w:val="ListParagraph"/>
        <w:numPr>
          <w:ilvl w:val="0"/>
          <w:numId w:val="15"/>
        </w:numPr>
        <w:spacing w:after="0" w:line="360" w:lineRule="auto"/>
        <w:ind w:right="-716"/>
      </w:pPr>
      <w:r>
        <w:t>Ph.D. Certificate</w:t>
      </w:r>
    </w:p>
    <w:p w14:paraId="4BB3B65B" w14:textId="65BE4C1E" w:rsidR="003073B5" w:rsidRDefault="003073B5" w:rsidP="003073B5">
      <w:pPr>
        <w:pStyle w:val="ListParagraph"/>
        <w:numPr>
          <w:ilvl w:val="0"/>
          <w:numId w:val="15"/>
        </w:numPr>
        <w:spacing w:after="0" w:line="360" w:lineRule="auto"/>
        <w:ind w:right="-716"/>
      </w:pPr>
      <w:r>
        <w:t>Caste Certificate</w:t>
      </w:r>
    </w:p>
    <w:p w14:paraId="507B0765" w14:textId="1EFEEAA5" w:rsidR="003073B5" w:rsidRDefault="003073B5" w:rsidP="003073B5">
      <w:pPr>
        <w:pStyle w:val="ListParagraph"/>
        <w:numPr>
          <w:ilvl w:val="0"/>
          <w:numId w:val="15"/>
        </w:numPr>
        <w:spacing w:after="0" w:line="360" w:lineRule="auto"/>
        <w:ind w:right="-716"/>
      </w:pPr>
      <w:r>
        <w:t>Relevant Experience Certificates</w:t>
      </w:r>
    </w:p>
    <w:sectPr w:rsidR="003073B5" w:rsidSect="00FF251C">
      <w:footerReference w:type="default" r:id="rId13"/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D6F9C" w14:textId="77777777" w:rsidR="00196D92" w:rsidRDefault="00196D92" w:rsidP="007A2876">
      <w:pPr>
        <w:spacing w:after="0" w:line="240" w:lineRule="auto"/>
      </w:pPr>
      <w:r>
        <w:separator/>
      </w:r>
    </w:p>
  </w:endnote>
  <w:endnote w:type="continuationSeparator" w:id="0">
    <w:p w14:paraId="59F9989A" w14:textId="77777777" w:rsidR="00196D92" w:rsidRDefault="00196D92" w:rsidP="007A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ek Malayalam">
    <w:panose1 w:val="00000000000000000000"/>
    <w:charset w:val="00"/>
    <w:family w:val="auto"/>
    <w:pitch w:val="variable"/>
    <w:sig w:usb0="80800003" w:usb1="00000001" w:usb2="00000000" w:usb3="00000000" w:csb0="00000001" w:csb1="00000000"/>
  </w:font>
  <w:font w:name="Liberation Serif">
    <w:altName w:val="Times New Roman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737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2B8E6" w14:textId="2777D690" w:rsidR="007A2876" w:rsidRDefault="007A2876" w:rsidP="007A2876">
        <w:pPr>
          <w:pStyle w:val="Footer"/>
          <w:ind w:right="-99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8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5F222C" w14:textId="77777777" w:rsidR="007A2876" w:rsidRDefault="007A2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EB489" w14:textId="77777777" w:rsidR="00196D92" w:rsidRDefault="00196D92" w:rsidP="007A2876">
      <w:pPr>
        <w:spacing w:after="0" w:line="240" w:lineRule="auto"/>
      </w:pPr>
      <w:r>
        <w:separator/>
      </w:r>
    </w:p>
  </w:footnote>
  <w:footnote w:type="continuationSeparator" w:id="0">
    <w:p w14:paraId="44431FA6" w14:textId="77777777" w:rsidR="00196D92" w:rsidRDefault="00196D92" w:rsidP="007A2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E17560"/>
    <w:multiLevelType w:val="hybridMultilevel"/>
    <w:tmpl w:val="874C117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43D83"/>
    <w:multiLevelType w:val="hybridMultilevel"/>
    <w:tmpl w:val="77FC9316"/>
    <w:lvl w:ilvl="0" w:tplc="B86A4070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52F65"/>
    <w:multiLevelType w:val="hybridMultilevel"/>
    <w:tmpl w:val="526A4708"/>
    <w:lvl w:ilvl="0" w:tplc="50A8CB8C">
      <w:start w:val="1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A0BBC"/>
    <w:multiLevelType w:val="hybridMultilevel"/>
    <w:tmpl w:val="A5263BE8"/>
    <w:lvl w:ilvl="0" w:tplc="F028F938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D2699"/>
    <w:multiLevelType w:val="hybridMultilevel"/>
    <w:tmpl w:val="E9E212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028A4"/>
    <w:multiLevelType w:val="hybridMultilevel"/>
    <w:tmpl w:val="37E4A998"/>
    <w:lvl w:ilvl="0" w:tplc="1554B9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DF2"/>
    <w:rsid w:val="00034616"/>
    <w:rsid w:val="0006063C"/>
    <w:rsid w:val="000747BB"/>
    <w:rsid w:val="000773E5"/>
    <w:rsid w:val="00092033"/>
    <w:rsid w:val="00094673"/>
    <w:rsid w:val="000A1238"/>
    <w:rsid w:val="000A435F"/>
    <w:rsid w:val="000A7229"/>
    <w:rsid w:val="000D2EC7"/>
    <w:rsid w:val="000D5D80"/>
    <w:rsid w:val="000F517F"/>
    <w:rsid w:val="000F7783"/>
    <w:rsid w:val="00101ECB"/>
    <w:rsid w:val="001454BA"/>
    <w:rsid w:val="0015074B"/>
    <w:rsid w:val="00152BBB"/>
    <w:rsid w:val="0016129B"/>
    <w:rsid w:val="001872EC"/>
    <w:rsid w:val="00196D92"/>
    <w:rsid w:val="001B64F5"/>
    <w:rsid w:val="001D287E"/>
    <w:rsid w:val="001D5992"/>
    <w:rsid w:val="00221A78"/>
    <w:rsid w:val="00224E89"/>
    <w:rsid w:val="00240235"/>
    <w:rsid w:val="002504CA"/>
    <w:rsid w:val="00255141"/>
    <w:rsid w:val="002644D7"/>
    <w:rsid w:val="00265DC6"/>
    <w:rsid w:val="002670C7"/>
    <w:rsid w:val="00284BF6"/>
    <w:rsid w:val="0028783E"/>
    <w:rsid w:val="0029639D"/>
    <w:rsid w:val="002D378C"/>
    <w:rsid w:val="002D5145"/>
    <w:rsid w:val="002E181C"/>
    <w:rsid w:val="00304BEB"/>
    <w:rsid w:val="003073B5"/>
    <w:rsid w:val="00326F90"/>
    <w:rsid w:val="0033248A"/>
    <w:rsid w:val="0034128A"/>
    <w:rsid w:val="00342C96"/>
    <w:rsid w:val="00360529"/>
    <w:rsid w:val="0037445E"/>
    <w:rsid w:val="00383EC0"/>
    <w:rsid w:val="003B6734"/>
    <w:rsid w:val="003C7476"/>
    <w:rsid w:val="003C7CC5"/>
    <w:rsid w:val="00417CE1"/>
    <w:rsid w:val="00422391"/>
    <w:rsid w:val="00433693"/>
    <w:rsid w:val="00440834"/>
    <w:rsid w:val="0044185D"/>
    <w:rsid w:val="0044628E"/>
    <w:rsid w:val="00446A56"/>
    <w:rsid w:val="004642C0"/>
    <w:rsid w:val="00472025"/>
    <w:rsid w:val="004924EA"/>
    <w:rsid w:val="00492F7D"/>
    <w:rsid w:val="004C0CB9"/>
    <w:rsid w:val="004C504F"/>
    <w:rsid w:val="004D1098"/>
    <w:rsid w:val="004D1353"/>
    <w:rsid w:val="004E40C8"/>
    <w:rsid w:val="00503602"/>
    <w:rsid w:val="005230AB"/>
    <w:rsid w:val="005370EA"/>
    <w:rsid w:val="0054422D"/>
    <w:rsid w:val="00544A77"/>
    <w:rsid w:val="00561E9C"/>
    <w:rsid w:val="00566F54"/>
    <w:rsid w:val="0059509D"/>
    <w:rsid w:val="00597769"/>
    <w:rsid w:val="005C73EE"/>
    <w:rsid w:val="005D36E1"/>
    <w:rsid w:val="005D7D29"/>
    <w:rsid w:val="005E7512"/>
    <w:rsid w:val="005F3E60"/>
    <w:rsid w:val="006108D9"/>
    <w:rsid w:val="0061254A"/>
    <w:rsid w:val="00624117"/>
    <w:rsid w:val="00631013"/>
    <w:rsid w:val="006329D9"/>
    <w:rsid w:val="006360C4"/>
    <w:rsid w:val="00656986"/>
    <w:rsid w:val="006725C1"/>
    <w:rsid w:val="00676782"/>
    <w:rsid w:val="006835F2"/>
    <w:rsid w:val="006C5813"/>
    <w:rsid w:val="006D0737"/>
    <w:rsid w:val="006D0D46"/>
    <w:rsid w:val="006D3227"/>
    <w:rsid w:val="006E018C"/>
    <w:rsid w:val="006E12F5"/>
    <w:rsid w:val="007022EE"/>
    <w:rsid w:val="007107BB"/>
    <w:rsid w:val="00713888"/>
    <w:rsid w:val="0073028B"/>
    <w:rsid w:val="00733E53"/>
    <w:rsid w:val="00736CC8"/>
    <w:rsid w:val="00736D29"/>
    <w:rsid w:val="007463D9"/>
    <w:rsid w:val="00750E95"/>
    <w:rsid w:val="00750EDF"/>
    <w:rsid w:val="00755855"/>
    <w:rsid w:val="007578D7"/>
    <w:rsid w:val="0079002E"/>
    <w:rsid w:val="007A2876"/>
    <w:rsid w:val="007D5B6B"/>
    <w:rsid w:val="007E362B"/>
    <w:rsid w:val="007E66C0"/>
    <w:rsid w:val="007E7A68"/>
    <w:rsid w:val="008128B2"/>
    <w:rsid w:val="00815FA3"/>
    <w:rsid w:val="00820B4F"/>
    <w:rsid w:val="00842CDF"/>
    <w:rsid w:val="00854B73"/>
    <w:rsid w:val="00864670"/>
    <w:rsid w:val="00883886"/>
    <w:rsid w:val="008870BF"/>
    <w:rsid w:val="0089096D"/>
    <w:rsid w:val="008A387D"/>
    <w:rsid w:val="008B3A21"/>
    <w:rsid w:val="008C2AD4"/>
    <w:rsid w:val="008C441C"/>
    <w:rsid w:val="009009B8"/>
    <w:rsid w:val="0090580D"/>
    <w:rsid w:val="00913B3C"/>
    <w:rsid w:val="00954437"/>
    <w:rsid w:val="00964F97"/>
    <w:rsid w:val="009667A3"/>
    <w:rsid w:val="009B3C51"/>
    <w:rsid w:val="009C27AB"/>
    <w:rsid w:val="009C5A54"/>
    <w:rsid w:val="009D1F3B"/>
    <w:rsid w:val="009D54A3"/>
    <w:rsid w:val="009E491B"/>
    <w:rsid w:val="00A008B2"/>
    <w:rsid w:val="00A379F1"/>
    <w:rsid w:val="00A40ED2"/>
    <w:rsid w:val="00A56826"/>
    <w:rsid w:val="00A573F8"/>
    <w:rsid w:val="00A6186B"/>
    <w:rsid w:val="00A96B72"/>
    <w:rsid w:val="00AA1D8D"/>
    <w:rsid w:val="00AF56BD"/>
    <w:rsid w:val="00B02046"/>
    <w:rsid w:val="00B06BBA"/>
    <w:rsid w:val="00B45932"/>
    <w:rsid w:val="00B47730"/>
    <w:rsid w:val="00B56DD0"/>
    <w:rsid w:val="00B61EB6"/>
    <w:rsid w:val="00B64C7D"/>
    <w:rsid w:val="00B66227"/>
    <w:rsid w:val="00B720CF"/>
    <w:rsid w:val="00B74208"/>
    <w:rsid w:val="00B97077"/>
    <w:rsid w:val="00BA0955"/>
    <w:rsid w:val="00BA74A9"/>
    <w:rsid w:val="00BD7F55"/>
    <w:rsid w:val="00BE23F8"/>
    <w:rsid w:val="00C00AB6"/>
    <w:rsid w:val="00C310D6"/>
    <w:rsid w:val="00C42DD7"/>
    <w:rsid w:val="00C548A8"/>
    <w:rsid w:val="00C60873"/>
    <w:rsid w:val="00C62A19"/>
    <w:rsid w:val="00C90523"/>
    <w:rsid w:val="00C92FD9"/>
    <w:rsid w:val="00CB0664"/>
    <w:rsid w:val="00CC24CC"/>
    <w:rsid w:val="00CC56D5"/>
    <w:rsid w:val="00CC72B4"/>
    <w:rsid w:val="00CD7B04"/>
    <w:rsid w:val="00D044E0"/>
    <w:rsid w:val="00D168D1"/>
    <w:rsid w:val="00D27E27"/>
    <w:rsid w:val="00D746B5"/>
    <w:rsid w:val="00D929BC"/>
    <w:rsid w:val="00DB755A"/>
    <w:rsid w:val="00DC374F"/>
    <w:rsid w:val="00DE751B"/>
    <w:rsid w:val="00E01A9D"/>
    <w:rsid w:val="00E268CD"/>
    <w:rsid w:val="00E27110"/>
    <w:rsid w:val="00E5057B"/>
    <w:rsid w:val="00E8529B"/>
    <w:rsid w:val="00EC0917"/>
    <w:rsid w:val="00ED416D"/>
    <w:rsid w:val="00EE4EC3"/>
    <w:rsid w:val="00EE57E4"/>
    <w:rsid w:val="00F22476"/>
    <w:rsid w:val="00F26129"/>
    <w:rsid w:val="00F46D0F"/>
    <w:rsid w:val="00F544B8"/>
    <w:rsid w:val="00F70147"/>
    <w:rsid w:val="00F760D6"/>
    <w:rsid w:val="00FC5442"/>
    <w:rsid w:val="00FC6205"/>
    <w:rsid w:val="00FC693F"/>
    <w:rsid w:val="00FC7FEF"/>
    <w:rsid w:val="00FE5AFE"/>
    <w:rsid w:val="00FE5E52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1B2EA"/>
  <w14:defaultImageDpi w14:val="300"/>
  <w15:docId w15:val="{F15EFAFF-9BF7-4A97-8A2D-DD91435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18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61EB6"/>
    <w:rPr>
      <w:color w:val="000080"/>
      <w:u w:val="single"/>
    </w:rPr>
  </w:style>
  <w:style w:type="character" w:customStyle="1" w:styleId="transliteration">
    <w:name w:val="transliteration"/>
    <w:basedOn w:val="DefaultParagraphFont"/>
    <w:rsid w:val="00B61EB6"/>
  </w:style>
  <w:style w:type="character" w:styleId="UnresolvedMention">
    <w:name w:val="Unresolved Mention"/>
    <w:basedOn w:val="DefaultParagraphFont"/>
    <w:uiPriority w:val="99"/>
    <w:semiHidden/>
    <w:unhideWhenUsed/>
    <w:rsid w:val="00A40ED2"/>
    <w:rPr>
      <w:color w:val="605E5C"/>
      <w:shd w:val="clear" w:color="auto" w:fill="E1DFDD"/>
    </w:rPr>
  </w:style>
  <w:style w:type="character" w:customStyle="1" w:styleId="texhtml">
    <w:name w:val="texhtml"/>
    <w:basedOn w:val="DefaultParagraphFont"/>
    <w:rsid w:val="00307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ribsrecruit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ibs.kerala.gov.i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ribs.kscst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E46C11-7902-418B-972C-A6D7C363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HP</cp:lastModifiedBy>
  <cp:revision>100</cp:revision>
  <cp:lastPrinted>2026-01-12T09:07:00Z</cp:lastPrinted>
  <dcterms:created xsi:type="dcterms:W3CDTF">2025-06-05T04:46:00Z</dcterms:created>
  <dcterms:modified xsi:type="dcterms:W3CDTF">2026-01-13T05:48:00Z</dcterms:modified>
</cp:coreProperties>
</file>